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走向国际市场之路  山东省发展外向型经济典型实例选</w:t>
      </w:r>
    </w:p>
    <w:p>
      <w:r>
        <w:rPr>
          <w:rFonts w:ascii="宋体" w:hAnsi="宋体" w:eastAsia="宋体"/>
          <w:sz w:val="24"/>
        </w:rPr>
        <w:t>张全景主编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走向国际市场之路  山东省发展外向型经济典型实例选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本书出售、求购地址：https://www.jiaokey.com/book/detail/10268948.html</w:t>
      </w:r>
    </w:p>
    <w:p>
      <w:r>
        <w:t>更多相关图书推荐：https://www.jiaokey.com</w:t>
      </w:r>
    </w:p>
    <w:p>
      <w:r>
        <w:t>张全景主编 其他作品：https://www.jiaokey.com/tag/张全景主编.html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关键词搜索：https://www.jiaokey.com/tag/走向国际市场之路  山东省发展外向型经济典型实例选.html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