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书名：环黄渤海区域经济发展研究  中韩经济展望</w:t>
      </w:r>
    </w:p>
    <w:p>
      <w:r>
        <w:t>作者：孔德涌主编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总页数：307</w:t>
      </w:r>
    </w:p>
    <w:p>
      <w:r>
        <w:t>更多请访问教客网: www.jiaokey.com</w:t>
      </w:r>
    </w:p>
    <w:p>
      <w:r>
        <w:t>环黄渤海区域经济发展研究  中韩经济展望 评论地址：https://www.jiaokey.com/book/detail/10268933.html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