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对外开放与中国的现代化  经济文化政治的开放及其正负效应</w:t>
      </w:r>
    </w:p>
    <w:p>
      <w:r>
        <w:rPr>
          <w:rFonts w:ascii="宋体" w:hAnsi="宋体" w:eastAsia="宋体"/>
          <w:sz w:val="24"/>
        </w:rPr>
        <w:t>叶自成著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对外开放与中国的现代化  经济文化政治的开放及其正负效应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叶自成著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本书出售、求购地址：https://www.jiaokey.com/book/detail/10268928.html</w:t>
      </w:r>
    </w:p>
    <w:p>
      <w:r>
        <w:t>更多相关图书推荐：https://www.jiaokey.com</w:t>
      </w:r>
    </w:p>
    <w:p>
      <w:r>
        <w:t>叶自成著 其他作品：https://www.jiaokey.com/tag/叶自成著.html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关键词搜索：https://www.jiaokey.com/tag/对外开放与中国的现代化  经济文化政治的开放及其正负效应.html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