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长期发展的问题和方案  附件6运输问题  世界银行1984年经济考察团</w:t>
      </w:r>
    </w:p>
    <w:p>
      <w:r>
        <w:t>作者：林重庚，艾德林·伍德，伊恩·波特等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总页数：96</w:t>
      </w:r>
    </w:p>
    <w:p>
      <w:r>
        <w:t>更多请访问教客网: www.jiaokey.com</w:t>
      </w:r>
    </w:p>
    <w:p>
      <w:r>
        <w:t>中国  长期发展的问题和方案  附件6运输问题  世界银行1984年经济考察团 评论地址：https://www.jiaokey.com/book/detail/10268893.html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