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各国投资经验和中国的投资计划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各国投资经验和中国的投资计划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本书出售、求购地址：https://www.jiaokey.com/book/detail/10268891.html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各国投资经验和中国的投资计划.html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