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农村的非农业发展：亚洲的经验与中国的前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农村的非农业发展：亚洲的经验与中国的前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本书出售、求购地址：https://www.jiaokey.com/book/detail/10268883.html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农村的非农业发展：亚洲的经验与中国的前.html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