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城镇化：国际经验和中国的前景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城镇化：国际经验和中国的前景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本书出售、求购地址：https://www.jiaokey.com/book/detail/10268882.html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城镇化：国际经验和中国的前景.html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