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中国经济结构变化与增长的各种可能性和选择方案  根据国际经验而提出的初步看法</w:t>
      </w:r>
    </w:p>
    <w:p>
      <w:r>
        <w:rPr>
          <w:rFonts w:ascii="宋体" w:hAnsi="宋体" w:eastAsia="宋体"/>
          <w:sz w:val="24"/>
        </w:rPr>
        <w:t>中华人民共和国财政部，国务院技术经济研究中心编；慧炯，杨光辉主编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中国经济结构变化与增长的各种可能性和选择方案  根据国际经验而提出的初步看法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中华人民共和国财政部，国务院技术经济研究中心编；慧炯，杨光辉主编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本书出售、求购地址：https://www.jiaokey.com/book/detail/10268878.html</w:t>
      </w:r>
    </w:p>
    <w:p>
      <w:r>
        <w:t>更多相关图书推荐：https://www.jiaokey.com</w:t>
      </w:r>
    </w:p>
    <w:p>
      <w:r>
        <w:t>中华人民共和国财政部，国务院技术经济研究中心编；慧炯，杨光辉主编 其他作品：https://www.jiaokey.com/tag/中华人民共和国财政部，国务院技术经济研究中心编；慧炯，杨光辉主编.html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中国经济结构变化与增长的各种可能性和选择方案  根据国际经验而提出的初步看法.html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