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书名：迈向新世纪的经济纲领  学习江泽民同志关于经济建设的论述</w:t>
      </w:r>
    </w:p>
    <w:p>
      <w:r>
        <w:t>作者：库桂生，蒋一国主编</w:t>
      </w:r>
    </w:p>
    <w:p>
      <w:r>
        <w:t>出版社：北京：国防大学出版社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迈向新世纪的经济纲领  学习江泽民同志关于经济建设的论述 评论地址：https://www.jiaokey.com/book/detail/10268873.html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