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中国的基础教育、技术/职业教育和师资训练的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中国的基础教育、技术/职业教育和师资训练的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本书出售、求购地址：https://www.jiaokey.com/book/detail/10268828.html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中国的基础教育、技术/职业教育和师资训练的.html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