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迈向2000年的中国经济-世界银行对中国经济考察的背景材料  中国劳动力的培训、分配和利用-国际经验的</w:t>
      </w:r>
    </w:p>
    <w:p>
      <w:r>
        <w:rPr>
          <w:rFonts w:ascii="宋体" w:hAnsi="宋体" w:eastAsia="宋体"/>
          <w:sz w:val="24"/>
        </w:rPr>
        <w:t>王慧炯，杨光辉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迈向2000年的中国经济-世界银行对中国经济考察的背景材料  中国劳动力的培训、分配和利用-国际经验的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王慧炯，杨光辉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本书出售、求购地址：https://www.jiaokey.com/book/detail/10268827.html</w:t>
      </w:r>
    </w:p>
    <w:p>
      <w:r>
        <w:t>更多相关图书推荐：https://www.jiaokey.com</w:t>
      </w:r>
    </w:p>
    <w:p>
      <w:r>
        <w:t>王慧炯，杨光辉 其他作品：https://www.jiaokey.com/tag/王慧炯，杨光辉.html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关键词搜索：https://www.jiaokey.com/tag/迈向2000年的中国经济-世界银行对中国经济考察的背景材料  中国劳动力的培训、分配和利用-国际经验的.html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