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中国的人口、卫生和营养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中国的人口、卫生和营养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本书出售、求购地址：https://www.jiaokey.com/book/detail/10268826.html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中国的人口、卫生和营养.html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