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书名：中国趋势报告</w:t>
      </w:r>
    </w:p>
    <w:p>
      <w:r>
        <w:t>作者：（英）乔治娜·怀德（Georgina Wilde），（英）肯·戴维斯（Ken Davies）著；吴顺虎，王检贵译</w:t>
      </w:r>
    </w:p>
    <w:p>
      <w:r>
        <w:t>出版社：北京：新华出版社</w:t>
      </w:r>
    </w:p>
    <w:p>
      <w:r>
        <w:t>出版日期：2000.06</w:t>
      </w:r>
    </w:p>
    <w:p>
      <w:r>
        <w:t>总页数：235</w:t>
      </w:r>
    </w:p>
    <w:p>
      <w:r>
        <w:t>更多请访问教客网: www.jiaokey.com</w:t>
      </w:r>
    </w:p>
    <w:p>
      <w:r>
        <w:t>中国趋势报告 评论地址：https://www.jiaokey.com/book/detail/10268818.html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