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晋陕豫蒙宁能源基地区产业规划与布局</w:t>
      </w:r>
    </w:p>
    <w:p>
      <w:r>
        <w:rPr>
          <w:rFonts w:ascii="宋体" w:hAnsi="宋体" w:eastAsia="宋体"/>
          <w:sz w:val="24"/>
        </w:rPr>
        <w:t>吴德春,董继斌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晋陕豫蒙宁能源基地区产业规划与布局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吴德春,董继斌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7800581659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能源-经济区-生产布局-中国-经济区-能源-生产布局-中国-能源-经济区-经济规划-中国-经济区-能源-经济规划-中国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地方经济</w:t>
            </w:r>
          </w:p>
        </w:tc>
      </w:tr>
    </w:tbl>
    <w:p/>
    <w:p>
      <w:r>
        <w:t>本书出售、求购地址：https://www.jiaokey.com/book/detail/10268778.html</w:t>
      </w:r>
    </w:p>
    <w:p>
      <w:r>
        <w:t>更多地方经济图书推荐：https://www.jiaokey.com</w:t>
      </w:r>
    </w:p>
    <w:p>
      <w:r>
        <w:t>吴德春,董继斌 其他作品：https://www.jiaokey.com/tag/吴德春,董继斌.html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关键词搜索：https://www.jiaokey.com/tag/能源-经济区-生产布局-中国-经济区-能源-生产布局-中国-能源-经济区-经济规划-中国-经济区-能源-经济规划-中国.html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