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中国社会主义经济发展中的问题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中国社会主义经济发展中的问题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本书出售、求购地址：https://www.jiaokey.com/book/detail/10268752.html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关键词搜索：https://www.jiaokey.com/tag/中国社会主义经济发展中的问题.html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