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书名：社会主义经济建设学习资料  蚂蚁啃骨头  小机床造大机器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出版日期：1958.09</w:t>
      </w:r>
    </w:p>
    <w:p>
      <w:r>
        <w:t>总页数：21</w:t>
      </w:r>
    </w:p>
    <w:p>
      <w:r>
        <w:t>更多请访问教客网: www.jiaokey.com</w:t>
      </w:r>
    </w:p>
    <w:p>
      <w:r>
        <w:t>社会主义经济建设学习资料  蚂蚁啃骨头  小机床造大机器 评论地址：https://www.jiaokey.com/book/detail/10268735.html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