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书名：必须土洋并举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必须土洋并举 评论地址：https://www.jiaokey.com/book/detail/10268734.html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