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书名：外国国民经济史讲稿  近代，现代部分  上</w:t>
      </w:r>
    </w:p>
    <w:p>
      <w:r>
        <w:t>作者：四川大学经济系五六级同学集体编著</w:t>
      </w:r>
    </w:p>
    <w:p>
      <w:r>
        <w:t>出版社：北京：高等教育出版社</w:t>
      </w:r>
    </w:p>
    <w:p>
      <w:r>
        <w:t>出版日期：1959.11</w:t>
      </w:r>
    </w:p>
    <w:p>
      <w:r>
        <w:t>总页数：602</w:t>
      </w:r>
    </w:p>
    <w:p>
      <w:r>
        <w:t>更多请访问教客网: www.jiaokey.com</w:t>
      </w:r>
    </w:p>
    <w:p>
      <w:r>
        <w:t>外国国民经济史讲稿  近代，现代部分  上 评论地址：https://www.jiaokey.com/book/detail/10268711.html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