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书名：近代经济史  从十四世纪末至十九世纪下半叶</w:t>
      </w:r>
    </w:p>
    <w:p>
      <w:r>
        <w:t>作者：（民主德国）豪斯赫尔（Haussherr，H.）著；王庆余等译</w:t>
      </w:r>
    </w:p>
    <w:p>
      <w:r>
        <w:t>出版社：北京：商务印书馆</w:t>
      </w:r>
    </w:p>
    <w:p>
      <w:r>
        <w:t>出版日期：1987.07</w:t>
      </w:r>
    </w:p>
    <w:p>
      <w:r>
        <w:t>总页数：448</w:t>
      </w:r>
    </w:p>
    <w:p>
      <w:r>
        <w:t>更多请访问教客网: www.jiaokey.com</w:t>
      </w:r>
    </w:p>
    <w:p>
      <w:r>
        <w:t>近代经济史  从十四世纪末至十九世纪下半叶 评论地址：https://www.jiaokey.com/book/detail/10268701.html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