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近代部分  上  资本主义确立和上升发展时期</w:t>
      </w:r>
    </w:p>
    <w:p>
      <w:r>
        <w:rPr>
          <w:rFonts w:ascii="宋体" w:hAnsi="宋体" w:eastAsia="宋体"/>
          <w:sz w:val="24"/>
        </w:rPr>
        <w:t>樊亢，宋则行主编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近代部分  上  资本主义确立和上升发展时期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本书出售、求购地址：https://www.jiaokey.com/book/detail/10268696.html</w:t>
      </w:r>
    </w:p>
    <w:p>
      <w:r>
        <w:t>更多相关图书推荐：https://www.jiaokey.com</w:t>
      </w:r>
    </w:p>
    <w:p>
      <w:r>
        <w:t>樊亢，宋则行主编 其他作品：https://www.jiaokey.com/tag/樊亢，宋则行主编.html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近代部分  上  资本主义确立和上升发展时期.html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