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中国市场经济建设全书  第17卷  期货市场  第18卷  市场中介</w:t>
      </w:r>
    </w:p>
    <w:p>
      <w:r>
        <w:rPr>
          <w:rFonts w:ascii="宋体" w:hAnsi="宋体" w:eastAsia="宋体"/>
          <w:sz w:val="24"/>
        </w:rPr>
        <w:t>张宏久，沈荣华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中国市场经济建设全书  第17卷  期货市场  第18卷  市场中介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张宏久，沈荣华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本书出售、求购地址：https://www.jiaokey.com/book/detail/10268687.html</w:t>
      </w:r>
    </w:p>
    <w:p>
      <w:r>
        <w:t>更多相关图书推荐：https://www.jiaokey.com</w:t>
      </w:r>
    </w:p>
    <w:p>
      <w:r>
        <w:t>张宏久，沈荣华 其他作品：https://www.jiaokey.com/tag/张宏久，沈荣华.html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关键词搜索：https://www.jiaokey.com/tag/中国市场经济建设全书  第17卷  期货市场  第18卷  市场中介.html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