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书名：2020年的世界  对未来实力、文化和繁荣的展望</w:t>
      </w:r>
    </w:p>
    <w:p>
      <w:r>
        <w:t>作者：（英）哈米什·麦克雷（Hamish Mcrae）著；达洲，沈伯根译</w:t>
      </w:r>
    </w:p>
    <w:p>
      <w:r>
        <w:t>出版社：北京：新华出版社</w:t>
      </w:r>
    </w:p>
    <w:p>
      <w:r>
        <w:t>出版日期：1998.02</w:t>
      </w:r>
    </w:p>
    <w:p>
      <w:r>
        <w:t>总页数：315</w:t>
      </w:r>
    </w:p>
    <w:p>
      <w:r>
        <w:t>更多请访问教客网: www.jiaokey.com</w:t>
      </w:r>
    </w:p>
    <w:p>
      <w:r>
        <w:t>2020年的世界  对未来实力、文化和繁荣的展望 评论地址：https://www.jiaokey.com/book/detail/10268659.html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