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科学译丛-地理学：第2种-  经济地理学理论问题与区域经济地理研究</w:t>
      </w:r>
    </w:p>
    <w:p>
      <w:r>
        <w:rPr>
          <w:rFonts w:ascii="宋体" w:hAnsi="宋体" w:eastAsia="宋体"/>
          <w:sz w:val="24"/>
        </w:rPr>
        <w:t>O.A.康斯坦丁诺夫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科学译丛-地理学：第2种-  经济地理学理论问题与区域经济地理研究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O.A.康斯坦丁诺夫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本书出售、求购地址：https://www.jiaokey.com/book/detail/10268618.html</w:t>
      </w:r>
    </w:p>
    <w:p>
      <w:r>
        <w:t>更多相关图书推荐：https://www.jiaokey.com</w:t>
      </w:r>
    </w:p>
    <w:p>
      <w:r>
        <w:t>O.A.康斯坦丁诺夫 其他作品：https://www.jiaokey.com/tag/O.A.康斯坦丁诺夫.html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关键词搜索：https://www.jiaokey.com/tag/科学译丛-地理学：第2种-  经济地理学理论问题与区域经济地理研究.html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