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书名：我国经济发展战略若干问题</w:t>
      </w:r>
    </w:p>
    <w:p>
      <w:r>
        <w:t>作者：蒋宝祺</w:t>
      </w:r>
    </w:p>
    <w:p>
      <w:r>
        <w:t>出版社：中国人民解放军国防大学训练部</w:t>
      </w:r>
    </w:p>
    <w:p>
      <w:r>
        <w:t>出版日期：1990</w:t>
      </w:r>
    </w:p>
    <w:p>
      <w:r>
        <w:t>总页数：25</w:t>
      </w:r>
    </w:p>
    <w:p>
      <w:r>
        <w:t>更多请访问教客网: www.jiaokey.com</w:t>
      </w:r>
    </w:p>
    <w:p>
      <w:r>
        <w:t>我国经济发展战略若干问题 评论地址：https://www.jiaokey.com/book/detail/10268589.html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