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二十一世纪中国发展建议书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二十一世纪中国发展建议书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本书出售、求购地址：https://www.jiaokey.com/book/detail/10268575.html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关键词搜索：https://www.jiaokey.com/tag/二十一世纪中国发展建议书.html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