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我国二元结构矛盾与工业化战略选择</w:t>
      </w:r>
    </w:p>
    <w:p>
      <w:r>
        <w:rPr>
          <w:rFonts w:ascii="宋体" w:hAnsi="宋体" w:eastAsia="宋体"/>
          <w:sz w:val="24"/>
        </w:rPr>
        <w:t>王积业，王建主编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我国二元结构矛盾与工业化战略选择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王积业，王建主编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本书出售、求购地址：https://www.jiaokey.com/book/detail/10268562.html</w:t>
      </w:r>
    </w:p>
    <w:p>
      <w:r>
        <w:t>更多相关图书推荐：https://www.jiaokey.com</w:t>
      </w:r>
    </w:p>
    <w:p>
      <w:r>
        <w:t>王积业，王建主编 其他作品：https://www.jiaokey.com/tag/王积业，王建主编.html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关键词搜索：https://www.jiaokey.com/tag/我国二元结构矛盾与工业化战略选择.html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