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起步·探索·希望  优化国有资产管理的断想1988-1989</w:t>
      </w:r>
    </w:p>
    <w:p>
      <w:r>
        <w:rPr>
          <w:rFonts w:ascii="宋体" w:hAnsi="宋体" w:eastAsia="宋体"/>
          <w:sz w:val="24"/>
        </w:rPr>
        <w:t>蒋乐民著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起步·探索·希望  优化国有资产管理的断想1988-1989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蒋乐民著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本书出售、求购地址：https://www.jiaokey.com/book/detail/10268433.html</w:t>
      </w:r>
    </w:p>
    <w:p>
      <w:r>
        <w:t>更多相关图书推荐：https://www.jiaokey.com</w:t>
      </w:r>
    </w:p>
    <w:p>
      <w:r>
        <w:t>蒋乐民著 其他作品：https://www.jiaokey.com/tag/蒋乐民著.html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关键词搜索：https://www.jiaokey.com/tag/起步·探索·希望  优化国有资产管理的断想1988-1989.html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