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书名：加强国有资产管理完善社会主义制度  第一次全国国有资产工作会议材料汇编</w:t>
      </w:r>
    </w:p>
    <w:p>
      <w:r>
        <w:t>作者：第一次全国国有资产管理工作会议秘书处编</w:t>
      </w:r>
    </w:p>
    <w:p>
      <w:r>
        <w:t>出版社：北京：中国财政经济出版社</w:t>
      </w:r>
    </w:p>
    <w:p>
      <w:r>
        <w:t>出版日期：1990.06</w:t>
      </w:r>
    </w:p>
    <w:p>
      <w:r>
        <w:t>总页数：301</w:t>
      </w:r>
    </w:p>
    <w:p>
      <w:r>
        <w:t>更多请访问教客网: www.jiaokey.com</w:t>
      </w:r>
    </w:p>
    <w:p>
      <w:r>
        <w:t>加强国有资产管理完善社会主义制度  第一次全国国有资产工作会议材料汇编 评论地址：https://www.jiaokey.com/book/detail/10268420.html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