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书名：僵滞与活力  什么是社会主义市场经济</w:t>
      </w:r>
    </w:p>
    <w:p>
      <w:r>
        <w:t>作者：初正坤著</w:t>
      </w:r>
    </w:p>
    <w:p>
      <w:r>
        <w:t>出版社：沈阳：辽宁人民出版社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僵滞与活力  什么是社会主义市场经济 评论地址：https://www.jiaokey.com/book/detail/10268336.html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