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书名：计划体制改革及发展战略  广州市计划学会首届年会论文集</w:t>
      </w:r>
    </w:p>
    <w:p>
      <w:r>
        <w:t>作者：广州市计划学会编</w:t>
      </w:r>
    </w:p>
    <w:p>
      <w:r>
        <w:t>出版社：广州：华南工学院出版社</w:t>
      </w:r>
    </w:p>
    <w:p>
      <w:r>
        <w:t>出版日期：1989.03</w:t>
      </w:r>
    </w:p>
    <w:p>
      <w:r>
        <w:t>总页数：388</w:t>
      </w:r>
    </w:p>
    <w:p>
      <w:r>
        <w:t>更多请访问教客网: www.jiaokey.com</w:t>
      </w:r>
    </w:p>
    <w:p>
      <w:r>
        <w:t>计划体制改革及发展战略  广州市计划学会首届年会论文集 评论地址：https://www.jiaokey.com/book/detail/10268312.html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