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书名：中国宏观经济管理学</w:t>
      </w:r>
    </w:p>
    <w:p>
      <w:r>
        <w:t>作者：胡建绩主编；王龙宝等编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总页数：367</w:t>
      </w:r>
    </w:p>
    <w:p>
      <w:r>
        <w:t>更多请访问教客网: www.jiaokey.com</w:t>
      </w:r>
    </w:p>
    <w:p>
      <w:r>
        <w:t>中国宏观经济管理学 评论地址：https://www.jiaokey.com/book/detail/10268311.html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