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经济改革的几个问题</w:t>
      </w:r>
    </w:p>
    <w:p>
      <w:r>
        <w:rPr>
          <w:rFonts w:ascii="宋体" w:hAnsi="宋体" w:eastAsia="宋体"/>
          <w:sz w:val="24"/>
        </w:rPr>
        <w:t>福建师范大学政教系编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经济改革的几个问题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本书出售、求购地址：https://www.jiaokey.com/book/detail/10268265.html</w:t>
      </w:r>
    </w:p>
    <w:p>
      <w:r>
        <w:t>更多相关图书推荐：https://www.jiaokey.com</w:t>
      </w:r>
    </w:p>
    <w:p>
      <w:r>
        <w:t>福建师范大学政教系编 其他作品：https://www.jiaokey.com/tag/福建师范大学政教系编.html</w:t>
      </w:r>
    </w:p>
    <w:p>
      <w:r>
        <w:t>福州：福建师范大学出版社 出版图书：https://www.jiaokey.com/tag/福州：福建师范大学出版社.html</w:t>
      </w:r>
    </w:p>
    <w:p>
      <w:r>
        <w:t>关键词搜索：https://www.jiaokey.com/tag/教学参考资料  经济改革的几个问题.html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