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书名：关于社会主义经济体制改革的意见</w:t>
      </w:r>
    </w:p>
    <w:p>
      <w:r>
        <w:t>作者：孙可庸，袁绪程，辑录</w:t>
      </w:r>
    </w:p>
    <w:p>
      <w:r>
        <w:t>出版社：广西社会科学院经济研究所</w:t>
      </w:r>
    </w:p>
    <w:p>
      <w:r>
        <w:t>出版日期：1984.10</w:t>
      </w:r>
    </w:p>
    <w:p>
      <w:r>
        <w:t>总页数：434</w:t>
      </w:r>
    </w:p>
    <w:p>
      <w:r>
        <w:t>更多请访问教客网: www.jiaokey.com</w:t>
      </w:r>
    </w:p>
    <w:p>
      <w:r>
        <w:t>关于社会主义经济体制改革的意见 评论地址：https://www.jiaokey.com/book/detail/10268197.html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