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经济改革名词解释  第5册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经济改革名词解释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本书出售、求购地址：https://www.jiaokey.com/book/detail/10268193.html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关键词搜索：https://www.jiaokey.com/tag/经济改革名词解释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