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书名：计划体制改革问题论争  1979-1983</w:t>
      </w:r>
    </w:p>
    <w:p>
      <w:r>
        <w:t>作者：魏礼群，韩志国著</w:t>
      </w:r>
    </w:p>
    <w:p>
      <w:r>
        <w:t>出版社：北京：光明日报出版社</w:t>
      </w:r>
    </w:p>
    <w:p>
      <w:r>
        <w:t>出版日期：1984.12</w:t>
      </w:r>
    </w:p>
    <w:p>
      <w:r>
        <w:t>总页数：216</w:t>
      </w:r>
    </w:p>
    <w:p>
      <w:r>
        <w:t>更多请访问教客网: www.jiaokey.com</w:t>
      </w:r>
    </w:p>
    <w:p>
      <w:r>
        <w:t>计划体制改革问题论争  1979-1983 评论地址：https://www.jiaokey.com/book/detail/10268187.html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