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书名：私营商业的社会主义改造  资料</w:t>
      </w:r>
    </w:p>
    <w:p>
      <w:r>
        <w:t>作者：中央工商行政管理局资本主义经济改造研究室，中国科学院经济研究所资本主义经济改造研究室编写</w:t>
      </w:r>
    </w:p>
    <w:p>
      <w:r>
        <w:t>出版社：北京：生活·读书·新知三联书店</w:t>
      </w:r>
    </w:p>
    <w:p>
      <w:r>
        <w:t>出版日期：1963.01</w:t>
      </w:r>
    </w:p>
    <w:p>
      <w:r>
        <w:t>总页数：386</w:t>
      </w:r>
    </w:p>
    <w:p>
      <w:r>
        <w:t>更多请访问教客网: www.jiaokey.com</w:t>
      </w:r>
    </w:p>
    <w:p>
      <w:r>
        <w:t>私营商业的社会主义改造  资料 评论地址：https://www.jiaokey.com/book/detail/10268149.html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