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书名：政治经济学教学材料之二  社会主义所有制</w:t>
      </w:r>
    </w:p>
    <w:p>
      <w:r>
        <w:t>作者：中国人民解放军政治学院，政治经济学教研室，训练部图书资料馆编印</w:t>
      </w:r>
    </w:p>
    <w:p>
      <w:r>
        <w:t>出版社：</w:t>
      </w:r>
    </w:p>
    <w:p>
      <w:r>
        <w:t>出版日期：1962.03</w:t>
      </w:r>
    </w:p>
    <w:p>
      <w:r>
        <w:t>总页数：28</w:t>
      </w:r>
    </w:p>
    <w:p>
      <w:r>
        <w:t>更多请访问教客网: www.jiaokey.com</w:t>
      </w:r>
    </w:p>
    <w:p>
      <w:r>
        <w:t>政治经济学教学材料之二  社会主义所有制 评论地址：https://www.jiaokey.com/book/detail/10268132.html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