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我国过渡时期国民经济的分析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我国过渡时期国民经济的分析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本书出售、求购地址：https://www.jiaokey.com/book/detail/10268099.html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关键词搜索：https://www.jiaokey.com/tag/我国过渡时期国民经济的分析.html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