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书名：经济发展思想史</w:t>
      </w:r>
    </w:p>
    <w:p>
      <w:r>
        <w:t>作者：（澳）海因茨·沃尔夫冈·阿恩特（H.W.Arndt）著；唐宇华，吴良健译</w:t>
      </w:r>
    </w:p>
    <w:p>
      <w:r>
        <w:t>出版社：北京：商务印书馆</w:t>
      </w:r>
    </w:p>
    <w:p>
      <w:r>
        <w:t>出版日期：1997.06</w:t>
      </w:r>
    </w:p>
    <w:p>
      <w:r>
        <w:t>总页数：189</w:t>
      </w:r>
    </w:p>
    <w:p>
      <w:r>
        <w:t>更多请访问教客网: www.jiaokey.com</w:t>
      </w:r>
    </w:p>
    <w:p>
      <w:r>
        <w:t>经济发展思想史 评论地址：https://www.jiaokey.com/book/detail/10268086.html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