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书名：论基本建设投资效果</w:t>
      </w:r>
    </w:p>
    <w:p>
      <w:r>
        <w:t>作者：程曾泽著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论基本建设投资效果 评论地址：https://www.jiaokey.com/book/detail/10268066.html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