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书名：东西方经济体制比较：研究指南</w:t>
      </w:r>
    </w:p>
    <w:p>
      <w:r>
        <w:t>作者：（美）普瑞尔（Pryor，F.L.）著；钱 玮，霍小虎等译</w:t>
      </w:r>
    </w:p>
    <w:p>
      <w:r>
        <w:t>出版社：北京：中国经济出版社</w:t>
      </w:r>
    </w:p>
    <w:p>
      <w:r>
        <w:t>出版日期：1989.11</w:t>
      </w:r>
    </w:p>
    <w:p>
      <w:r>
        <w:t>总页数：374</w:t>
      </w:r>
    </w:p>
    <w:p>
      <w:r>
        <w:t>更多请访问教客网: www.jiaokey.com</w:t>
      </w:r>
    </w:p>
    <w:p>
      <w:r>
        <w:t>东西方经济体制比较：研究指南 评论地址：https://www.jiaokey.com/book/detail/10268049.html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