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书名：石油·金钱·权力  上</w:t>
      </w:r>
    </w:p>
    <w:p>
      <w:r>
        <w:t>作者：（美）丹尼尔·&lt;font color=Red&gt;耶&lt;/font&gt;金著；钟菲译</w:t>
      </w:r>
    </w:p>
    <w:p>
      <w:r>
        <w:t>出版社：北京:新华出版社,1992.02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石油·金钱·权力  上 评论地址：https://www.jiaokey.com/book/detail/10268037.html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