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书名：机构改革  效率+廉洁</w:t>
      </w:r>
    </w:p>
    <w:p>
      <w:r>
        <w:t>作者：耿亮，周大力著；中国经济体制改革研究所改革宣传室编</w:t>
      </w:r>
    </w:p>
    <w:p>
      <w:r>
        <w:t>出版社：北京：中国青年出版社</w:t>
      </w:r>
    </w:p>
    <w:p>
      <w:r>
        <w:t>出版日期：1987.12</w:t>
      </w:r>
    </w:p>
    <w:p>
      <w:r>
        <w:t>总页数：71</w:t>
      </w:r>
    </w:p>
    <w:p>
      <w:r>
        <w:t>更多请访问教客网: www.jiaokey.com</w:t>
      </w:r>
    </w:p>
    <w:p>
      <w:r>
        <w:t>机构改革  效率+廉洁 评论地址：https://www.jiaokey.com/book/detail/10268013.html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