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书名：崛起的奥秘  东亚经济起飞的经验及其给我们的启示</w:t>
      </w:r>
    </w:p>
    <w:p>
      <w:r>
        <w:t>作者：高梁等著；中国经济体制改革研究所改革宣传室编</w:t>
      </w:r>
    </w:p>
    <w:p>
      <w:r>
        <w:t>出版社：北京：中国青年出版社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崛起的奥秘  东亚经济起飞的经验及其给我们的启示 评论地址：https://www.jiaokey.com/book/detail/10268010.html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