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书名：经济体制改革的理论与实践研讨会论文集</w:t>
      </w:r>
    </w:p>
    <w:p>
      <w:r>
        <w:t>作者：汪海波等编</w:t>
      </w:r>
    </w:p>
    <w:p>
      <w:r>
        <w:t>出版社：北京：中国经济出版社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经济体制改革的理论与实践研讨会论文集 评论地址：https://www.jiaokey.com/book/detail/10268004.html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