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书名：关于当前经济体制改革的理论思考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出版日期：1987.08</w:t>
      </w:r>
    </w:p>
    <w:p>
      <w:r>
        <w:t>总页数：314</w:t>
      </w:r>
    </w:p>
    <w:p>
      <w:r>
        <w:t>更多请访问教客网: www.jiaokey.com</w:t>
      </w:r>
    </w:p>
    <w:p>
      <w:r>
        <w:t>关于当前经济体制改革的理论思考 评论地址：https://www.jiaokey.com/book/detail/10268003.html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