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书名：中国改革大思路</w:t>
      </w:r>
    </w:p>
    <w:p>
      <w:r>
        <w:t>作者：国家经济体制改革委员会综合规划司编</w:t>
      </w:r>
    </w:p>
    <w:p>
      <w:r>
        <w:t>出版社：沈阳：沈阳出版社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中国改革大思路 评论地址：https://www.jiaokey.com/book/detail/10267978.html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