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书名：跨世纪的预言  65位经济学名家学者透析中国经济走势</w:t>
      </w:r>
    </w:p>
    <w:p>
      <w:r>
        <w:t>作者：廉钢生，里白主编</w:t>
      </w:r>
    </w:p>
    <w:p>
      <w:r>
        <w:t>出版社：太原：山西经济出版社</w:t>
      </w:r>
    </w:p>
    <w:p>
      <w:r>
        <w:t>出版日期：1997.04</w:t>
      </w:r>
    </w:p>
    <w:p>
      <w:r>
        <w:t>总页数：508</w:t>
      </w:r>
    </w:p>
    <w:p>
      <w:r>
        <w:t>更多请访问教客网: www.jiaokey.com</w:t>
      </w:r>
    </w:p>
    <w:p>
      <w:r>
        <w:t>跨世纪的预言  65位经济学名家学者透析中国经济走势 评论地址：https://www.jiaokey.com/book/detail/10267970.html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