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政府应该干什么  西方政府经济职能考察</w:t>
      </w:r>
    </w:p>
    <w:p>
      <w:r>
        <w:rPr>
          <w:rFonts w:ascii="宋体" w:hAnsi="宋体" w:eastAsia="宋体"/>
          <w:sz w:val="24"/>
        </w:rPr>
        <w:t>魏杰，杜朝晖编著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政府应该干什么  西方政府经济职能考察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魏杰，杜朝晖编著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本书出售、求购地址：https://www.jiaokey.com/book/detail/10267943.html</w:t>
      </w:r>
    </w:p>
    <w:p>
      <w:r>
        <w:t>更多相关图书推荐：https://www.jiaokey.com</w:t>
      </w:r>
    </w:p>
    <w:p>
      <w:r>
        <w:t>魏杰，杜朝晖编著 其他作品：https://www.jiaokey.com/tag/魏杰，杜朝晖编著.html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关键词搜索：https://www.jiaokey.com/tag/政府应该干什么  西方政府经济职能考察.html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