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书名：阅读经济消息的基础知识</w:t>
      </w:r>
    </w:p>
    <w:p>
      <w:r>
        <w:t>作者：日本经济新闻社编；缪光桢译</w:t>
      </w:r>
    </w:p>
    <w:p>
      <w:r>
        <w:t>出版社：上海：上海翻译出版公司</w:t>
      </w:r>
    </w:p>
    <w:p>
      <w:r>
        <w:t>出版日期：1985.01</w:t>
      </w:r>
    </w:p>
    <w:p>
      <w:r>
        <w:t>总页数：650</w:t>
      </w:r>
    </w:p>
    <w:p>
      <w:r>
        <w:t>更多请访问教客网: www.jiaokey.com</w:t>
      </w:r>
    </w:p>
    <w:p>
      <w:r>
        <w:t>阅读经济消息的基础知识 评论地址：https://www.jiaokey.com/book/detail/10267831.html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